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908B9" w14:textId="77777777" w:rsidR="002643B1" w:rsidRDefault="002643B1" w:rsidP="002643B1">
      <w:pPr>
        <w:spacing w:line="240" w:lineRule="auto"/>
        <w:rPr>
          <w:rFonts w:eastAsia="Times New Roman" w:cs="Times New Roman"/>
          <w:b/>
          <w:bCs/>
          <w:lang w:bidi="ar-EG"/>
        </w:rPr>
      </w:pPr>
    </w:p>
    <w:p w14:paraId="5BD07F3E" w14:textId="77777777" w:rsidR="002643B1" w:rsidRDefault="002643B1" w:rsidP="002643B1">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8AE45C9" w14:textId="77777777" w:rsidR="002643B1" w:rsidRDefault="002643B1" w:rsidP="002643B1">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00B82F2D" w14:textId="77777777" w:rsidR="002643B1" w:rsidRPr="00083E32" w:rsidRDefault="002643B1" w:rsidP="002643B1">
      <w:pPr>
        <w:bidi/>
        <w:spacing w:line="240" w:lineRule="auto"/>
        <w:jc w:val="center"/>
        <w:rPr>
          <w:rFonts w:eastAsia="Times New Roman" w:cs="Times New Roman"/>
          <w:b/>
          <w:bCs/>
        </w:rPr>
      </w:pPr>
      <w:r w:rsidRPr="00083E32">
        <w:rPr>
          <w:rFonts w:eastAsia="Times New Roman" w:cs="Times New Roman"/>
          <w:b/>
          <w:bCs/>
          <w:rtl/>
        </w:rPr>
        <w:t xml:space="preserve">التاريخ: </w:t>
      </w:r>
      <w:r>
        <w:rPr>
          <w:rFonts w:eastAsia="Times New Roman" w:cs="Times New Roman"/>
          <w:b/>
          <w:bCs/>
        </w:rPr>
        <w:t>21</w:t>
      </w:r>
      <w:r>
        <w:rPr>
          <w:rFonts w:eastAsia="Times New Roman" w:cs="Times New Roman" w:hint="cs"/>
          <w:b/>
          <w:bCs/>
          <w:rtl/>
        </w:rPr>
        <w:t xml:space="preserve"> </w:t>
      </w:r>
      <w:r w:rsidRPr="00083E32">
        <w:rPr>
          <w:rFonts w:eastAsia="Times New Roman" w:cs="Times New Roman"/>
          <w:b/>
          <w:bCs/>
          <w:rtl/>
        </w:rPr>
        <w:t>يناير 202</w:t>
      </w:r>
      <w:r>
        <w:rPr>
          <w:rFonts w:eastAsia="Times New Roman" w:cs="Times New Roman" w:hint="cs"/>
          <w:b/>
          <w:bCs/>
          <w:rtl/>
        </w:rPr>
        <w:t>5</w:t>
      </w:r>
      <w:r w:rsidRPr="00083E32">
        <w:rPr>
          <w:rFonts w:eastAsia="Times New Roman" w:cs="Times New Roman"/>
          <w:b/>
          <w:bCs/>
          <w:rtl/>
        </w:rPr>
        <w:t xml:space="preserve"> </w:t>
      </w:r>
    </w:p>
    <w:p w14:paraId="34F68E31" w14:textId="77777777" w:rsidR="002643B1" w:rsidRPr="00DE7D94" w:rsidRDefault="002643B1" w:rsidP="002643B1">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SDN26084- KAS-Jan-2025–PR</w:t>
      </w:r>
      <w:r>
        <w:rPr>
          <w:rFonts w:eastAsia="Times New Roman" w:cs="Times New Roman"/>
          <w:b/>
          <w:bCs/>
          <w:u w:val="single"/>
          <w:lang w:val="en-GB"/>
        </w:rPr>
        <w:t xml:space="preserve">013 </w:t>
      </w:r>
      <w:r w:rsidRPr="008A4B3C">
        <w:rPr>
          <w:rFonts w:eastAsia="Times New Roman" w:cs="Times New Roman"/>
          <w:b/>
          <w:bCs/>
          <w:u w:val="single"/>
        </w:rPr>
        <w:t xml:space="preserve">- </w:t>
      </w:r>
    </w:p>
    <w:p w14:paraId="71B9B428" w14:textId="77777777" w:rsidR="002643B1" w:rsidRDefault="002643B1" w:rsidP="002643B1">
      <w:pPr>
        <w:spacing w:line="240" w:lineRule="auto"/>
        <w:jc w:val="center"/>
        <w:rPr>
          <w:rFonts w:eastAsia="Times New Roman" w:cs="Arial"/>
          <w:b/>
          <w:bCs/>
          <w:u w:val="single"/>
        </w:rPr>
      </w:pPr>
      <w:r w:rsidRPr="00A83279">
        <w:rPr>
          <w:rFonts w:eastAsia="Times New Roman" w:cs="Arial"/>
          <w:b/>
          <w:bCs/>
          <w:u w:val="single"/>
          <w:rtl/>
        </w:rPr>
        <w:t>توريد وتركيب منظومة الري بالطاقة الشمسية</w:t>
      </w:r>
      <w:r>
        <w:rPr>
          <w:rFonts w:eastAsia="Times New Roman" w:cs="Arial" w:hint="cs"/>
          <w:b/>
          <w:bCs/>
          <w:u w:val="single"/>
          <w:rtl/>
        </w:rPr>
        <w:t xml:space="preserve"> </w:t>
      </w:r>
      <w:r>
        <w:rPr>
          <w:rFonts w:eastAsia="Times New Roman" w:cs="Arial"/>
          <w:b/>
          <w:bCs/>
          <w:u w:val="single"/>
          <w:rtl/>
        </w:rPr>
        <w:t>–</w:t>
      </w:r>
      <w:r>
        <w:rPr>
          <w:rFonts w:eastAsia="Times New Roman" w:cs="Arial" w:hint="cs"/>
          <w:b/>
          <w:bCs/>
          <w:u w:val="single"/>
          <w:rtl/>
        </w:rPr>
        <w:t>إيدروت- محلية تلكوك- كسلا</w:t>
      </w:r>
    </w:p>
    <w:p w14:paraId="7C415D5F" w14:textId="77777777" w:rsidR="002643B1" w:rsidRPr="00DE7D94" w:rsidRDefault="002643B1" w:rsidP="002643B1">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72A81140" w14:textId="77777777" w:rsidR="002643B1" w:rsidRPr="00DE7D94" w:rsidRDefault="002643B1" w:rsidP="002643B1">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4AABB50" w14:textId="77777777" w:rsidR="002643B1" w:rsidRDefault="002643B1" w:rsidP="002643B1">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عروضهم </w:t>
      </w:r>
      <w:r w:rsidRPr="00A83279">
        <w:rPr>
          <w:rFonts w:eastAsia="Times New Roman" w:cs="Arial"/>
          <w:b/>
          <w:bCs/>
          <w:u w:val="single"/>
          <w:rtl/>
        </w:rPr>
        <w:t>توريد وتركيب منظومة الري بالطاقة الشمسية</w:t>
      </w:r>
      <w:r>
        <w:rPr>
          <w:rFonts w:eastAsia="Times New Roman" w:cs="Arial" w:hint="cs"/>
          <w:b/>
          <w:bCs/>
          <w:u w:val="single"/>
          <w:rtl/>
        </w:rPr>
        <w:t xml:space="preserve"> </w:t>
      </w:r>
      <w:r>
        <w:rPr>
          <w:rFonts w:eastAsia="Times New Roman" w:cs="Arial"/>
          <w:b/>
          <w:bCs/>
          <w:u w:val="single"/>
          <w:rtl/>
        </w:rPr>
        <w:t>–</w:t>
      </w:r>
      <w:r>
        <w:rPr>
          <w:rFonts w:eastAsia="Times New Roman" w:cs="Arial" w:hint="cs"/>
          <w:b/>
          <w:bCs/>
          <w:u w:val="single"/>
          <w:rtl/>
        </w:rPr>
        <w:t>إيدروت- محلية تلكوك- كسلا .</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14E0B7AB" w14:textId="77777777" w:rsidR="002643B1" w:rsidRPr="00DE7D94" w:rsidRDefault="002643B1" w:rsidP="002643B1">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5BE7A847"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00203B09">
        <w:rPr>
          <w:rFonts w:eastAsia="Times New Roman" w:cs="Arial"/>
          <w:b/>
          <w:bCs/>
          <w:u w:val="single"/>
        </w:rPr>
        <w:t>28</w:t>
      </w:r>
      <w:r w:rsidRPr="00DE7D94">
        <w:rPr>
          <w:rFonts w:eastAsia="Times New Roman" w:cs="Arial" w:hint="cs"/>
          <w:b/>
          <w:bCs/>
          <w:u w:val="single"/>
          <w:rtl/>
        </w:rPr>
        <w:t xml:space="preserve"> </w:t>
      </w:r>
      <w:r>
        <w:rPr>
          <w:rFonts w:eastAsia="Times New Roman" w:cs="Arial" w:hint="cs"/>
          <w:b/>
          <w:bCs/>
          <w:u w:val="single"/>
          <w:rtl/>
        </w:rPr>
        <w:t>يناي</w:t>
      </w:r>
      <w:r w:rsidRPr="00DE7D94">
        <w:rPr>
          <w:rFonts w:eastAsia="Times New Roman" w:cs="Arial" w:hint="cs"/>
          <w:b/>
          <w:bCs/>
          <w:u w:val="single"/>
          <w:rtl/>
        </w:rPr>
        <w:t>ر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3C8E05BE"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A2060" w:rsidRPr="005C400C">
          <w:rPr>
            <w:rStyle w:val="Hyperlink"/>
            <w:rFonts w:eastAsia="Times New Roman" w:cs="Arial"/>
            <w:b/>
            <w:bCs/>
            <w:lang w:val="en-GB" w:bidi="ar-EG"/>
          </w:rPr>
          <w:t>Sudan.tender@practicalactionsd.org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5A0EC5B6"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003A2060">
        <w:rPr>
          <w:rFonts w:eastAsiaTheme="minorHAnsi"/>
          <w:b/>
          <w:bCs/>
        </w:rPr>
        <w:t>20</w:t>
      </w:r>
      <w:r w:rsidRPr="00626616">
        <w:rPr>
          <w:rFonts w:eastAsiaTheme="minorHAnsi" w:hint="cs"/>
          <w:b/>
          <w:bCs/>
          <w:rtl/>
        </w:rPr>
        <w:t xml:space="preserve"> يناير 2025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 </w:t>
      </w:r>
      <w:r w:rsidR="00B8311A">
        <w:rPr>
          <w:rFonts w:eastAsiaTheme="minorHAnsi"/>
          <w:b/>
          <w:bCs/>
          <w:rtl/>
        </w:rPr>
        <w:t>–</w:t>
      </w:r>
      <w:r w:rsidR="00CE3AE9">
        <w:rPr>
          <w:rFonts w:eastAsiaTheme="minorHAnsi" w:hint="cs"/>
          <w:b/>
          <w:bCs/>
          <w:rtl/>
        </w:rPr>
        <w:t xml:space="preserve"> </w:t>
      </w:r>
      <w:r w:rsidR="00CE3AE9" w:rsidRPr="00CE3AE9">
        <w:rPr>
          <w:rFonts w:eastAsiaTheme="minorHAnsi" w:hint="cs"/>
          <w:b/>
          <w:bCs/>
          <w:u w:val="single"/>
          <w:rtl/>
        </w:rPr>
        <w:t>للاستفسار الفنى,</w:t>
      </w:r>
      <w:r w:rsidR="008A097D" w:rsidRPr="00CE3AE9">
        <w:rPr>
          <w:rFonts w:eastAsiaTheme="minorHAnsi" w:hint="cs"/>
          <w:b/>
          <w:bCs/>
          <w:u w:val="single"/>
          <w:rtl/>
        </w:rPr>
        <w:t xml:space="preserve"> ال</w:t>
      </w:r>
      <w:r w:rsidR="00EA0BFC" w:rsidRPr="00CE3AE9">
        <w:rPr>
          <w:rFonts w:eastAsiaTheme="minorHAnsi" w:hint="cs"/>
          <w:b/>
          <w:bCs/>
          <w:u w:val="single"/>
          <w:rtl/>
        </w:rPr>
        <w:t>مهن</w:t>
      </w:r>
      <w:r w:rsidR="00B8311A" w:rsidRPr="00CE3AE9">
        <w:rPr>
          <w:rFonts w:eastAsiaTheme="minorHAnsi" w:hint="cs"/>
          <w:b/>
          <w:bCs/>
          <w:u w:val="single"/>
          <w:rtl/>
        </w:rPr>
        <w:t xml:space="preserve">دس احمد الياس </w:t>
      </w:r>
      <w:r w:rsidR="00A836B0" w:rsidRPr="00CE3AE9">
        <w:rPr>
          <w:rFonts w:eastAsiaTheme="minorHAnsi" w:hint="cs"/>
          <w:b/>
          <w:bCs/>
          <w:u w:val="single"/>
          <w:rtl/>
        </w:rPr>
        <w:t>09</w:t>
      </w:r>
      <w:r w:rsidR="004F4E0C" w:rsidRPr="00CE3AE9">
        <w:rPr>
          <w:rFonts w:eastAsiaTheme="minorHAnsi" w:hint="cs"/>
          <w:b/>
          <w:bCs/>
          <w:u w:val="single"/>
          <w:rtl/>
        </w:rPr>
        <w:t>11165169</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46F2BBE6"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5D556E">
        <w:rPr>
          <w:rFonts w:eastAsiaTheme="minorHAnsi" w:hint="cs"/>
          <w:b/>
          <w:bCs/>
          <w:rtl/>
        </w:rPr>
        <w:t xml:space="preserve">شرق </w:t>
      </w:r>
      <w:r w:rsidR="00F420CE">
        <w:rPr>
          <w:rFonts w:eastAsiaTheme="minorHAnsi" w:hint="cs"/>
          <w:b/>
          <w:bCs/>
          <w:rtl/>
        </w:rPr>
        <w:t>السودان- 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28A8FB52"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او بالايميل : </w:t>
      </w:r>
      <w:r w:rsidRPr="003A2060">
        <w:rPr>
          <w:rFonts w:eastAsiaTheme="minorHAnsi"/>
          <w:b/>
          <w:bCs/>
          <w:color w:val="1F16DA"/>
          <w:u w:val="single"/>
        </w:rPr>
        <w:t>Sudan</w:t>
      </w:r>
      <w:r w:rsidR="00997CD0" w:rsidRPr="003A2060">
        <w:rPr>
          <w:rFonts w:eastAsiaTheme="minorHAnsi"/>
          <w:b/>
          <w:bCs/>
          <w:color w:val="1F16DA"/>
          <w:u w:val="single"/>
          <w:lang w:val="en-GB"/>
        </w:rPr>
        <w:t>.</w:t>
      </w:r>
      <w:r w:rsidRPr="003A2060">
        <w:rPr>
          <w:rFonts w:eastAsiaTheme="minorHAnsi"/>
          <w:b/>
          <w:bCs/>
          <w:color w:val="1F16DA"/>
          <w:u w:val="single"/>
        </w:rPr>
        <w:t>tender@practicalactionsd.org</w:t>
      </w:r>
      <w:r w:rsidRPr="003A2060">
        <w:rPr>
          <w:rFonts w:eastAsiaTheme="minorHAnsi"/>
          <w:b/>
          <w:bCs/>
          <w:color w:val="1F16DA"/>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685129AC" w14:textId="77777777" w:rsidR="00595940" w:rsidRDefault="00595940" w:rsidP="00595940">
      <w:pPr>
        <w:bidi/>
        <w:spacing w:after="0" w:line="240" w:lineRule="auto"/>
        <w:rPr>
          <w:rFonts w:eastAsia="Times New Roman"/>
          <w:b/>
          <w:bCs/>
          <w:rtl/>
          <w:lang w:val="en-GB"/>
        </w:rPr>
      </w:pPr>
    </w:p>
    <w:p w14:paraId="1E38AED1" w14:textId="77777777" w:rsidR="00595940" w:rsidRDefault="00595940" w:rsidP="00595940">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226011F2" w14:textId="77777777" w:rsidR="00553CEF" w:rsidRDefault="00553CEF" w:rsidP="00553CEF">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rtl/>
          <w:lang w:val="en-GB"/>
        </w:rPr>
      </w:pPr>
      <w:r>
        <w:rPr>
          <w:rFonts w:eastAsia="Times New Roman" w:hint="cs"/>
          <w:b/>
          <w:bCs/>
          <w:rtl/>
          <w:lang w:val="en-GB"/>
        </w:rPr>
        <w:lastRenderedPageBreak/>
        <w:t>ثانيا: المرجعية وجداول الكميات:</w:t>
      </w:r>
    </w:p>
    <w:p w14:paraId="068AD4E3" w14:textId="77777777" w:rsidR="001038CF" w:rsidRDefault="001038CF" w:rsidP="001038CF">
      <w:pPr>
        <w:bidi/>
        <w:spacing w:after="0" w:line="240" w:lineRule="auto"/>
        <w:rPr>
          <w:rFonts w:eastAsia="Times New Roman"/>
          <w:b/>
          <w:bCs/>
          <w:lang w:val="en-GB"/>
        </w:rPr>
      </w:pPr>
    </w:p>
    <w:p w14:paraId="3BA70C37" w14:textId="77777777" w:rsidR="001E3605" w:rsidRDefault="001E3605" w:rsidP="001E3605">
      <w:pPr>
        <w:bidi/>
        <w:spacing w:after="0" w:line="240" w:lineRule="auto"/>
        <w:rPr>
          <w:rFonts w:eastAsia="Times New Roman"/>
          <w:b/>
          <w:bCs/>
          <w:lang w:val="en-GB"/>
        </w:rPr>
      </w:pPr>
    </w:p>
    <w:p w14:paraId="226C8CF2" w14:textId="77777777" w:rsidR="001E3605" w:rsidRPr="001E3605" w:rsidRDefault="001E3605" w:rsidP="001E3605">
      <w:pPr>
        <w:spacing w:after="160" w:line="259" w:lineRule="auto"/>
        <w:rPr>
          <w:rFonts w:ascii="Georgia" w:eastAsia="Calibri" w:hAnsi="Georgia" w:cs="Arial"/>
          <w:kern w:val="2"/>
          <w:sz w:val="28"/>
          <w:szCs w:val="28"/>
          <w14:ligatures w14:val="standardContextual"/>
        </w:rPr>
      </w:pPr>
      <w:r w:rsidRPr="001E3605">
        <w:rPr>
          <w:rFonts w:ascii="Georgia" w:eastAsia="Calibri" w:hAnsi="Georgia" w:cs="Arial"/>
          <w:kern w:val="2"/>
          <w:sz w:val="28"/>
          <w:szCs w:val="28"/>
          <w14:ligatures w14:val="standardContextual"/>
        </w:rPr>
        <w:t>The BOQ below must be filled as accurately as possible.</w:t>
      </w:r>
    </w:p>
    <w:tbl>
      <w:tblPr>
        <w:tblW w:w="10320" w:type="dxa"/>
        <w:jc w:val="center"/>
        <w:tblLook w:val="04A0" w:firstRow="1" w:lastRow="0" w:firstColumn="1" w:lastColumn="0" w:noHBand="0" w:noVBand="1"/>
      </w:tblPr>
      <w:tblGrid>
        <w:gridCol w:w="960"/>
        <w:gridCol w:w="4620"/>
        <w:gridCol w:w="960"/>
        <w:gridCol w:w="1400"/>
        <w:gridCol w:w="960"/>
        <w:gridCol w:w="1420"/>
      </w:tblGrid>
      <w:tr w:rsidR="001038CF" w:rsidRPr="00F33BF5" w14:paraId="61C6E976" w14:textId="77777777" w:rsidTr="001038CF">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E932478" w14:textId="77777777" w:rsidR="001038CF" w:rsidRPr="00F33BF5" w:rsidRDefault="001038CF" w:rsidP="007B3ACE">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Item No.</w:t>
            </w:r>
          </w:p>
        </w:tc>
        <w:tc>
          <w:tcPr>
            <w:tcW w:w="4620" w:type="dxa"/>
            <w:tcBorders>
              <w:top w:val="single" w:sz="4" w:space="0" w:color="auto"/>
              <w:left w:val="nil"/>
              <w:bottom w:val="single" w:sz="4" w:space="0" w:color="auto"/>
              <w:right w:val="single" w:sz="4" w:space="0" w:color="auto"/>
            </w:tcBorders>
            <w:shd w:val="clear" w:color="000000" w:fill="FABF8F"/>
            <w:noWrap/>
            <w:vAlign w:val="center"/>
            <w:hideMark/>
          </w:tcPr>
          <w:p w14:paraId="2DEAE011" w14:textId="77777777" w:rsidR="001038CF" w:rsidRPr="00F33BF5" w:rsidRDefault="001038CF" w:rsidP="007B3ACE">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Description</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14:paraId="26A2C92A" w14:textId="77777777" w:rsidR="001038CF" w:rsidRPr="00F33BF5" w:rsidRDefault="001038CF" w:rsidP="007B3ACE">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unit</w:t>
            </w:r>
          </w:p>
        </w:tc>
        <w:tc>
          <w:tcPr>
            <w:tcW w:w="1400" w:type="dxa"/>
            <w:tcBorders>
              <w:top w:val="single" w:sz="4" w:space="0" w:color="auto"/>
              <w:left w:val="nil"/>
              <w:bottom w:val="single" w:sz="4" w:space="0" w:color="auto"/>
              <w:right w:val="single" w:sz="4" w:space="0" w:color="auto"/>
            </w:tcBorders>
            <w:shd w:val="clear" w:color="000000" w:fill="FABF8F"/>
            <w:noWrap/>
            <w:vAlign w:val="center"/>
            <w:hideMark/>
          </w:tcPr>
          <w:p w14:paraId="4E0C13B1" w14:textId="77777777" w:rsidR="001038CF" w:rsidRPr="00F33BF5" w:rsidRDefault="001038CF" w:rsidP="007B3ACE">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 xml:space="preserve">unit cost in SDGs </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14:paraId="405C596C" w14:textId="77777777" w:rsidR="001038CF" w:rsidRPr="00F33BF5" w:rsidRDefault="001038CF" w:rsidP="007B3ACE">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Qty</w:t>
            </w:r>
          </w:p>
        </w:tc>
        <w:tc>
          <w:tcPr>
            <w:tcW w:w="1420" w:type="dxa"/>
            <w:tcBorders>
              <w:top w:val="single" w:sz="4" w:space="0" w:color="auto"/>
              <w:left w:val="nil"/>
              <w:bottom w:val="single" w:sz="4" w:space="0" w:color="auto"/>
              <w:right w:val="single" w:sz="4" w:space="0" w:color="auto"/>
            </w:tcBorders>
            <w:shd w:val="clear" w:color="000000" w:fill="FABF8F"/>
            <w:noWrap/>
            <w:vAlign w:val="center"/>
            <w:hideMark/>
          </w:tcPr>
          <w:p w14:paraId="31DF6232" w14:textId="77777777" w:rsidR="001038CF" w:rsidRPr="00F33BF5" w:rsidRDefault="001038CF" w:rsidP="007B3ACE">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total in SDG</w:t>
            </w:r>
          </w:p>
        </w:tc>
      </w:tr>
      <w:tr w:rsidR="001038CF" w:rsidRPr="00F33BF5" w14:paraId="070DF5BD" w14:textId="77777777" w:rsidTr="001038CF">
        <w:trPr>
          <w:trHeight w:val="2051"/>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F730C8" w14:textId="77777777" w:rsidR="001038CF" w:rsidRPr="00F33BF5" w:rsidRDefault="001038CF" w:rsidP="007B3AC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4620" w:type="dxa"/>
            <w:tcBorders>
              <w:top w:val="single" w:sz="4" w:space="0" w:color="auto"/>
              <w:left w:val="single" w:sz="4" w:space="0" w:color="auto"/>
              <w:bottom w:val="single" w:sz="4" w:space="0" w:color="auto"/>
              <w:right w:val="single" w:sz="4" w:space="0" w:color="auto"/>
            </w:tcBorders>
            <w:shd w:val="clear" w:color="auto" w:fill="auto"/>
            <w:hideMark/>
          </w:tcPr>
          <w:p w14:paraId="7417251F" w14:textId="77777777" w:rsidR="001038CF" w:rsidRPr="00F33BF5" w:rsidRDefault="001038CF" w:rsidP="007B3ACE">
            <w:pPr>
              <w:spacing w:after="0" w:line="240" w:lineRule="auto"/>
              <w:jc w:val="both"/>
              <w:rPr>
                <w:rFonts w:ascii="Calibri" w:eastAsia="Times New Roman" w:hAnsi="Calibri" w:cs="Calibri"/>
                <w:color w:val="000000"/>
              </w:rPr>
            </w:pPr>
            <w:r>
              <w:rPr>
                <w:rFonts w:ascii="Cambria" w:hAnsi="Cambria" w:cs="Arial"/>
                <w:color w:val="000000"/>
              </w:rPr>
              <w:t xml:space="preserve">   Supply &amp; installation of a surface pump 3-inch with 30 m</w:t>
            </w:r>
            <w:r w:rsidRPr="00416B5D">
              <w:rPr>
                <w:rFonts w:ascii="Cambria" w:hAnsi="Cambria" w:cs="Arial"/>
                <w:color w:val="000000"/>
                <w:vertAlign w:val="superscript"/>
              </w:rPr>
              <w:t>3</w:t>
            </w:r>
            <w:r>
              <w:rPr>
                <w:rFonts w:ascii="Cambria" w:hAnsi="Cambria" w:cs="Arial"/>
                <w:color w:val="000000"/>
              </w:rPr>
              <w:t xml:space="preserve">/h, 2.2 kw, H=30 m European or Indian-made, operating on AC power with solar energy with (solar panel, inverter, control panel, cables, &amp; iron stand frame with 2.5-inch angles iron ,4*8 cm square pipes thick 1mm). Inlet &amp; outlet pipes are galvanized 3-inch.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80681" w14:textId="77777777" w:rsidR="001038CF" w:rsidRPr="00F33BF5" w:rsidRDefault="001038CF" w:rsidP="007B3ACE">
            <w:pPr>
              <w:spacing w:after="0" w:line="240" w:lineRule="auto"/>
              <w:jc w:val="center"/>
              <w:rPr>
                <w:rFonts w:ascii="Calibri" w:eastAsia="Times New Roman" w:hAnsi="Calibri" w:cs="Calibri"/>
                <w:color w:val="000000"/>
              </w:rPr>
            </w:pPr>
            <w:r>
              <w:rPr>
                <w:rFonts w:ascii="Cambria" w:hAnsi="Cambria" w:cs="Arial"/>
                <w:color w:val="000000"/>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E6099" w14:textId="77777777" w:rsidR="001038CF" w:rsidRPr="00F33BF5" w:rsidRDefault="001038CF" w:rsidP="007B3ACE">
            <w:pPr>
              <w:spacing w:after="0" w:line="240" w:lineRule="auto"/>
              <w:jc w:val="center"/>
              <w:rPr>
                <w:rFonts w:ascii="Calibri" w:eastAsia="Times New Roman" w:hAnsi="Calibri" w:cs="Calibri"/>
                <w:color w:val="000000"/>
              </w:rPr>
            </w:pPr>
            <w:r>
              <w:rPr>
                <w:rFonts w:ascii="Cambria" w:hAnsi="Cambria" w:cs="Arial"/>
                <w:color w:val="000000"/>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CB056" w14:textId="77777777" w:rsidR="001038CF" w:rsidRPr="00F33BF5" w:rsidRDefault="001038CF" w:rsidP="007B3ACE">
            <w:pPr>
              <w:spacing w:after="0" w:line="240" w:lineRule="auto"/>
              <w:jc w:val="center"/>
              <w:rPr>
                <w:rFonts w:ascii="Calibri" w:eastAsia="Times New Roman" w:hAnsi="Calibri" w:cs="Calibri"/>
                <w:color w:val="000000"/>
              </w:rPr>
            </w:pPr>
            <w:r>
              <w:rPr>
                <w:rFonts w:ascii="Cambria" w:hAnsi="Cambria" w:cs="Arial"/>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5BC84" w14:textId="77777777" w:rsidR="001038CF" w:rsidRPr="00F33BF5" w:rsidRDefault="001038CF" w:rsidP="007B3ACE">
            <w:pPr>
              <w:spacing w:after="0" w:line="240" w:lineRule="auto"/>
              <w:jc w:val="center"/>
              <w:rPr>
                <w:rFonts w:ascii="Calibri" w:eastAsia="Times New Roman" w:hAnsi="Calibri" w:cs="Calibri"/>
                <w:color w:val="000000"/>
              </w:rPr>
            </w:pPr>
            <w:r>
              <w:rPr>
                <w:rFonts w:ascii="Cambria" w:hAnsi="Cambria" w:cs="Arial"/>
                <w:color w:val="000000"/>
              </w:rPr>
              <w:t xml:space="preserve">           </w:t>
            </w:r>
          </w:p>
        </w:tc>
      </w:tr>
      <w:tr w:rsidR="001038CF" w:rsidRPr="00F33BF5" w14:paraId="3288AE10" w14:textId="77777777" w:rsidTr="001038CF">
        <w:trPr>
          <w:trHeight w:val="269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D9908C9" w14:textId="77777777" w:rsidR="001038CF" w:rsidRPr="00F33BF5" w:rsidRDefault="001038CF" w:rsidP="007B3ACE">
            <w:pPr>
              <w:spacing w:after="0" w:line="240" w:lineRule="auto"/>
              <w:rPr>
                <w:rFonts w:ascii="Calibri" w:eastAsia="Times New Roman" w:hAnsi="Calibri" w:cs="Calibri"/>
                <w:color w:val="000000"/>
              </w:rPr>
            </w:pPr>
            <w:r>
              <w:rPr>
                <w:rFonts w:ascii="Calibri" w:eastAsia="Times New Roman" w:hAnsi="Calibri" w:cs="Calibri"/>
                <w:color w:val="000000"/>
              </w:rPr>
              <w:t xml:space="preserve">      2</w:t>
            </w:r>
          </w:p>
        </w:tc>
        <w:tc>
          <w:tcPr>
            <w:tcW w:w="4620" w:type="dxa"/>
            <w:tcBorders>
              <w:top w:val="nil"/>
              <w:left w:val="single" w:sz="4" w:space="0" w:color="auto"/>
              <w:bottom w:val="single" w:sz="4" w:space="0" w:color="auto"/>
              <w:right w:val="single" w:sz="4" w:space="0" w:color="auto"/>
            </w:tcBorders>
            <w:shd w:val="clear" w:color="auto" w:fill="auto"/>
            <w:vAlign w:val="bottom"/>
          </w:tcPr>
          <w:p w14:paraId="32F2D88B" w14:textId="77777777" w:rsidR="001038CF" w:rsidRDefault="001038CF" w:rsidP="007B3ACE">
            <w:pPr>
              <w:jc w:val="both"/>
              <w:rPr>
                <w:rFonts w:ascii="Georgia" w:hAnsi="Georgia" w:cs="Arial"/>
                <w:sz w:val="20"/>
                <w:szCs w:val="20"/>
              </w:rPr>
            </w:pPr>
            <w:r>
              <w:rPr>
                <w:rFonts w:ascii="Cambria" w:hAnsi="Cambria" w:cs="Arial"/>
                <w:color w:val="000000"/>
              </w:rPr>
              <w:t xml:space="preserve">  Supply materials &amp; construction of 3m*3m*3m room using zinc sheets 0.35 mm, legs made from angles iron 2.5-inch, thick 3mm fixing on a plain concreate foundation(40cm*40cm*50cm). Casting a plain concreate floor for the m</w:t>
            </w:r>
            <w:r>
              <w:rPr>
                <w:rFonts w:ascii="Cambria" w:hAnsi="Cambria" w:cs="Arial"/>
                <w:color w:val="000000"/>
                <w:vertAlign w:val="superscript"/>
              </w:rPr>
              <w:t xml:space="preserve">3 </w:t>
            </w:r>
            <w:r>
              <w:rPr>
                <w:rFonts w:ascii="Cambria" w:hAnsi="Cambria" w:cs="Arial"/>
                <w:color w:val="000000"/>
              </w:rPr>
              <w:t xml:space="preserve">room with a thick 10 cm after a 15 cm well-compacted backfilling, frame is 2-inch angle iron 3mm spaced every 1m, fastened with </w:t>
            </w:r>
            <w:proofErr w:type="spellStart"/>
            <w:r>
              <w:rPr>
                <w:rFonts w:ascii="Cambria" w:hAnsi="Cambria" w:cs="Arial"/>
                <w:color w:val="000000"/>
              </w:rPr>
              <w:t>gangi</w:t>
            </w:r>
            <w:proofErr w:type="spellEnd"/>
            <w:r>
              <w:rPr>
                <w:rFonts w:ascii="Cambria" w:hAnsi="Cambria" w:cs="Arial"/>
                <w:color w:val="000000"/>
              </w:rPr>
              <w:t xml:space="preserve"> nails. The room door (2m height*1.1m width), tow windows (80cm*60cm)</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296A17F3" w14:textId="77777777" w:rsidR="001038CF" w:rsidRPr="00F33BF5" w:rsidRDefault="001038CF" w:rsidP="007B3ACE">
            <w:pPr>
              <w:spacing w:after="0" w:line="240" w:lineRule="auto"/>
              <w:jc w:val="center"/>
              <w:rPr>
                <w:rFonts w:ascii="Calibri" w:eastAsia="Times New Roman" w:hAnsi="Calibri" w:cs="Calibri"/>
                <w:color w:val="000000"/>
              </w:rPr>
            </w:pPr>
            <w:r>
              <w:rPr>
                <w:rFonts w:ascii="Cambria" w:hAnsi="Cambria" w:cs="Arial"/>
                <w:color w:val="000000"/>
              </w:rPr>
              <w:t>Job</w:t>
            </w:r>
          </w:p>
        </w:tc>
        <w:tc>
          <w:tcPr>
            <w:tcW w:w="1400" w:type="dxa"/>
            <w:tcBorders>
              <w:top w:val="nil"/>
              <w:left w:val="single" w:sz="4" w:space="0" w:color="auto"/>
              <w:bottom w:val="single" w:sz="4" w:space="0" w:color="auto"/>
              <w:right w:val="single" w:sz="4" w:space="0" w:color="auto"/>
            </w:tcBorders>
            <w:shd w:val="clear" w:color="auto" w:fill="auto"/>
            <w:noWrap/>
            <w:vAlign w:val="bottom"/>
          </w:tcPr>
          <w:p w14:paraId="66259BBE" w14:textId="77777777" w:rsidR="001038CF" w:rsidRPr="00F33BF5" w:rsidRDefault="001038CF" w:rsidP="007B3ACE">
            <w:pPr>
              <w:spacing w:after="0" w:line="240" w:lineRule="auto"/>
              <w:jc w:val="center"/>
              <w:rPr>
                <w:rFonts w:ascii="Calibri" w:eastAsia="Times New Roman" w:hAnsi="Calibri" w:cs="Calibri"/>
                <w:color w:val="000000"/>
              </w:rPr>
            </w:pPr>
            <w:r>
              <w:rPr>
                <w:rFonts w:ascii="Cambria" w:hAnsi="Cambria" w:cs="Arial"/>
                <w:color w:val="000000"/>
              </w:rPr>
              <w:t xml:space="preserve">           </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4BD4B964" w14:textId="77777777" w:rsidR="001038CF" w:rsidRPr="00F33BF5" w:rsidRDefault="001038CF" w:rsidP="007B3ACE">
            <w:pPr>
              <w:spacing w:after="0" w:line="240" w:lineRule="auto"/>
              <w:jc w:val="center"/>
              <w:rPr>
                <w:rFonts w:ascii="Calibri" w:eastAsia="Times New Roman" w:hAnsi="Calibri" w:cs="Calibri"/>
                <w:color w:val="000000"/>
              </w:rPr>
            </w:pPr>
            <w:r>
              <w:rPr>
                <w:rFonts w:ascii="Cambria" w:hAnsi="Cambria" w:cs="Arial"/>
                <w:color w:val="000000"/>
              </w:rPr>
              <w:t>1</w:t>
            </w:r>
          </w:p>
        </w:tc>
        <w:tc>
          <w:tcPr>
            <w:tcW w:w="1420" w:type="dxa"/>
            <w:tcBorders>
              <w:top w:val="nil"/>
              <w:left w:val="single" w:sz="4" w:space="0" w:color="auto"/>
              <w:bottom w:val="single" w:sz="4" w:space="0" w:color="auto"/>
              <w:right w:val="single" w:sz="4" w:space="0" w:color="auto"/>
            </w:tcBorders>
            <w:shd w:val="clear" w:color="auto" w:fill="auto"/>
            <w:noWrap/>
            <w:vAlign w:val="bottom"/>
          </w:tcPr>
          <w:p w14:paraId="3AD90459" w14:textId="77777777" w:rsidR="001038CF" w:rsidRPr="00F33BF5" w:rsidRDefault="001038CF" w:rsidP="007B3ACE">
            <w:pPr>
              <w:spacing w:after="0" w:line="240" w:lineRule="auto"/>
              <w:jc w:val="center"/>
              <w:rPr>
                <w:rFonts w:ascii="Calibri" w:eastAsia="Times New Roman" w:hAnsi="Calibri" w:cs="Calibri"/>
                <w:color w:val="000000"/>
              </w:rPr>
            </w:pPr>
            <w:r>
              <w:rPr>
                <w:rFonts w:ascii="Cambria" w:hAnsi="Cambria" w:cs="Arial"/>
                <w:color w:val="000000"/>
              </w:rPr>
              <w:t xml:space="preserve">           </w:t>
            </w:r>
          </w:p>
        </w:tc>
      </w:tr>
      <w:tr w:rsidR="001038CF" w:rsidRPr="00F33BF5" w14:paraId="7FE479DD" w14:textId="77777777" w:rsidTr="001038CF">
        <w:trPr>
          <w:trHeight w:val="737"/>
          <w:jc w:val="center"/>
        </w:trPr>
        <w:tc>
          <w:tcPr>
            <w:tcW w:w="960" w:type="dxa"/>
            <w:tcBorders>
              <w:top w:val="nil"/>
              <w:left w:val="single" w:sz="4" w:space="0" w:color="auto"/>
              <w:bottom w:val="single" w:sz="4" w:space="0" w:color="auto"/>
              <w:right w:val="single" w:sz="4" w:space="0" w:color="auto"/>
            </w:tcBorders>
            <w:shd w:val="clear" w:color="000000" w:fill="FABF8F"/>
            <w:noWrap/>
            <w:vAlign w:val="bottom"/>
            <w:hideMark/>
          </w:tcPr>
          <w:p w14:paraId="408A6C96"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4620" w:type="dxa"/>
            <w:tcBorders>
              <w:top w:val="nil"/>
              <w:left w:val="nil"/>
              <w:bottom w:val="single" w:sz="4" w:space="0" w:color="auto"/>
              <w:right w:val="single" w:sz="4" w:space="0" w:color="auto"/>
            </w:tcBorders>
            <w:shd w:val="clear" w:color="auto" w:fill="auto"/>
            <w:noWrap/>
            <w:vAlign w:val="bottom"/>
          </w:tcPr>
          <w:p w14:paraId="197488FE" w14:textId="77777777" w:rsidR="001038CF" w:rsidRPr="00F33BF5" w:rsidRDefault="001038CF" w:rsidP="007B3ACE">
            <w:pPr>
              <w:spacing w:after="0" w:line="240" w:lineRule="auto"/>
              <w:rPr>
                <w:rFonts w:ascii="Calibri" w:eastAsia="Times New Roman" w:hAnsi="Calibri" w:cs="Calibri"/>
                <w:color w:val="000000"/>
              </w:rPr>
            </w:pPr>
            <w:r>
              <w:rPr>
                <w:rFonts w:ascii="Georgia" w:hAnsi="Georgia" w:cs="Arial"/>
              </w:rPr>
              <w:t> Sub Total</w:t>
            </w:r>
          </w:p>
        </w:tc>
        <w:tc>
          <w:tcPr>
            <w:tcW w:w="960" w:type="dxa"/>
            <w:tcBorders>
              <w:top w:val="nil"/>
              <w:left w:val="nil"/>
              <w:bottom w:val="single" w:sz="4" w:space="0" w:color="auto"/>
              <w:right w:val="single" w:sz="4" w:space="0" w:color="auto"/>
            </w:tcBorders>
            <w:shd w:val="clear" w:color="000000" w:fill="FABF8F"/>
            <w:noWrap/>
            <w:vAlign w:val="bottom"/>
            <w:hideMark/>
          </w:tcPr>
          <w:p w14:paraId="26B82B3A"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000000" w:fill="FABF8F"/>
            <w:noWrap/>
            <w:vAlign w:val="bottom"/>
            <w:hideMark/>
          </w:tcPr>
          <w:p w14:paraId="025F1755"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ABF8F"/>
            <w:noWrap/>
            <w:vAlign w:val="bottom"/>
            <w:hideMark/>
          </w:tcPr>
          <w:p w14:paraId="150EC164"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ABF8F"/>
            <w:noWrap/>
            <w:vAlign w:val="bottom"/>
            <w:hideMark/>
          </w:tcPr>
          <w:p w14:paraId="721DE4EE"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r>
      <w:tr w:rsidR="001038CF" w:rsidRPr="00F33BF5" w14:paraId="6FF5A6B3" w14:textId="77777777" w:rsidTr="001038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2419C7"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4620" w:type="dxa"/>
            <w:tcBorders>
              <w:top w:val="nil"/>
              <w:left w:val="nil"/>
              <w:bottom w:val="single" w:sz="4" w:space="0" w:color="auto"/>
              <w:right w:val="single" w:sz="4" w:space="0" w:color="auto"/>
            </w:tcBorders>
            <w:shd w:val="clear" w:color="auto" w:fill="auto"/>
            <w:noWrap/>
            <w:vAlign w:val="bottom"/>
            <w:hideMark/>
          </w:tcPr>
          <w:p w14:paraId="32FDE94B"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Vat 17%</w:t>
            </w:r>
          </w:p>
        </w:tc>
        <w:tc>
          <w:tcPr>
            <w:tcW w:w="960" w:type="dxa"/>
            <w:tcBorders>
              <w:top w:val="nil"/>
              <w:left w:val="nil"/>
              <w:bottom w:val="single" w:sz="4" w:space="0" w:color="auto"/>
              <w:right w:val="single" w:sz="4" w:space="0" w:color="auto"/>
            </w:tcBorders>
            <w:shd w:val="clear" w:color="auto" w:fill="auto"/>
            <w:noWrap/>
            <w:vAlign w:val="bottom"/>
            <w:hideMark/>
          </w:tcPr>
          <w:p w14:paraId="51EBC1C7"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14:paraId="5C75DFD5"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18E7D7"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382E771" w14:textId="29C343DC"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r>
      <w:tr w:rsidR="001038CF" w:rsidRPr="00F33BF5" w14:paraId="4E3F4E9A" w14:textId="77777777" w:rsidTr="001038CF">
        <w:trPr>
          <w:trHeight w:val="593"/>
          <w:jc w:val="center"/>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14:paraId="3E091A43"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4620" w:type="dxa"/>
            <w:tcBorders>
              <w:top w:val="nil"/>
              <w:left w:val="nil"/>
              <w:bottom w:val="single" w:sz="4" w:space="0" w:color="auto"/>
              <w:right w:val="single" w:sz="4" w:space="0" w:color="auto"/>
            </w:tcBorders>
            <w:shd w:val="clear" w:color="000000" w:fill="92D050"/>
            <w:noWrap/>
            <w:vAlign w:val="bottom"/>
            <w:hideMark/>
          </w:tcPr>
          <w:p w14:paraId="7E415247"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xml:space="preserve">Grand total </w:t>
            </w:r>
          </w:p>
        </w:tc>
        <w:tc>
          <w:tcPr>
            <w:tcW w:w="960" w:type="dxa"/>
            <w:tcBorders>
              <w:top w:val="nil"/>
              <w:left w:val="nil"/>
              <w:bottom w:val="single" w:sz="4" w:space="0" w:color="auto"/>
              <w:right w:val="single" w:sz="4" w:space="0" w:color="auto"/>
            </w:tcBorders>
            <w:shd w:val="clear" w:color="000000" w:fill="92D050"/>
            <w:noWrap/>
            <w:vAlign w:val="bottom"/>
            <w:hideMark/>
          </w:tcPr>
          <w:p w14:paraId="2AFE7B1C"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000000" w:fill="92D050"/>
            <w:noWrap/>
            <w:vAlign w:val="bottom"/>
            <w:hideMark/>
          </w:tcPr>
          <w:p w14:paraId="7FC5AAD3"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92D050"/>
            <w:noWrap/>
            <w:vAlign w:val="bottom"/>
            <w:hideMark/>
          </w:tcPr>
          <w:p w14:paraId="5D374FB2"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92D050"/>
            <w:noWrap/>
            <w:vAlign w:val="bottom"/>
            <w:hideMark/>
          </w:tcPr>
          <w:p w14:paraId="2DF940FF" w14:textId="77777777" w:rsidR="001038CF" w:rsidRPr="00F33BF5" w:rsidRDefault="001038CF" w:rsidP="007B3ACE">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r>
    </w:tbl>
    <w:p w14:paraId="47CD49F2" w14:textId="77777777" w:rsidR="00553CEF" w:rsidRDefault="00553CEF" w:rsidP="00433278">
      <w:pPr>
        <w:jc w:val="center"/>
        <w:rPr>
          <w:rFonts w:ascii="Georgia" w:eastAsia="Times New Roman" w:hAnsi="Georgia" w:cstheme="majorBidi"/>
          <w:b/>
          <w:bCs/>
          <w:u w:val="single"/>
          <w:rtl/>
        </w:rPr>
      </w:pPr>
    </w:p>
    <w:p w14:paraId="2D015AB6" w14:textId="77777777" w:rsidR="001038CF" w:rsidRDefault="001038CF" w:rsidP="00433278">
      <w:pPr>
        <w:jc w:val="center"/>
        <w:rPr>
          <w:rFonts w:ascii="Georgia" w:eastAsia="Times New Roman" w:hAnsi="Georgia" w:cstheme="majorBidi"/>
          <w:b/>
          <w:bCs/>
          <w:u w:val="single"/>
          <w:rtl/>
        </w:rPr>
      </w:pPr>
    </w:p>
    <w:p w14:paraId="5FAA9A7F" w14:textId="77777777" w:rsidR="001038CF" w:rsidRDefault="001038CF" w:rsidP="00433278">
      <w:pPr>
        <w:jc w:val="center"/>
        <w:rPr>
          <w:rFonts w:ascii="Georgia" w:eastAsia="Times New Roman" w:hAnsi="Georgia" w:cstheme="majorBidi"/>
          <w:b/>
          <w:bCs/>
          <w:u w:val="single"/>
          <w:rtl/>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lastRenderedPageBreak/>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1F9E6C55" w14:textId="77777777" w:rsidR="001038CF" w:rsidRDefault="001038CF" w:rsidP="00D211BF">
      <w:pPr>
        <w:tabs>
          <w:tab w:val="left" w:pos="5121"/>
        </w:tabs>
        <w:bidi/>
        <w:rPr>
          <w:b/>
          <w:bCs/>
          <w:rtl/>
        </w:rPr>
      </w:pPr>
    </w:p>
    <w:p w14:paraId="1BF0B8DD" w14:textId="77777777" w:rsidR="001038CF" w:rsidRDefault="001038CF" w:rsidP="001038CF">
      <w:pPr>
        <w:tabs>
          <w:tab w:val="left" w:pos="5121"/>
        </w:tabs>
        <w:bidi/>
        <w:rPr>
          <w:b/>
          <w:bCs/>
          <w:rtl/>
        </w:rPr>
      </w:pPr>
    </w:p>
    <w:p w14:paraId="3B0608F9" w14:textId="77777777" w:rsidR="001038CF" w:rsidRDefault="001038CF" w:rsidP="001038CF">
      <w:pPr>
        <w:tabs>
          <w:tab w:val="left" w:pos="5121"/>
        </w:tabs>
        <w:bidi/>
        <w:rPr>
          <w:b/>
          <w:bCs/>
          <w:rtl/>
        </w:rPr>
      </w:pPr>
    </w:p>
    <w:p w14:paraId="320F40D6" w14:textId="77777777" w:rsidR="001038CF" w:rsidRDefault="001038CF" w:rsidP="001038CF">
      <w:pPr>
        <w:tabs>
          <w:tab w:val="left" w:pos="5121"/>
        </w:tabs>
        <w:bidi/>
        <w:rPr>
          <w:b/>
          <w:bCs/>
          <w:rtl/>
        </w:rPr>
      </w:pPr>
    </w:p>
    <w:p w14:paraId="716DF464" w14:textId="77777777" w:rsidR="001038CF" w:rsidRDefault="001038CF" w:rsidP="001038CF">
      <w:pPr>
        <w:tabs>
          <w:tab w:val="left" w:pos="5121"/>
        </w:tabs>
        <w:bidi/>
        <w:rPr>
          <w:b/>
          <w:bCs/>
          <w:rtl/>
        </w:rPr>
      </w:pPr>
    </w:p>
    <w:p w14:paraId="616932F7" w14:textId="77777777" w:rsidR="001038CF" w:rsidRDefault="001038CF" w:rsidP="001038CF">
      <w:pPr>
        <w:tabs>
          <w:tab w:val="left" w:pos="5121"/>
        </w:tabs>
        <w:bidi/>
        <w:rPr>
          <w:b/>
          <w:bCs/>
          <w:rtl/>
        </w:rPr>
      </w:pPr>
    </w:p>
    <w:p w14:paraId="59FCF644" w14:textId="77777777" w:rsidR="001038CF" w:rsidRDefault="001038CF" w:rsidP="001038CF">
      <w:pPr>
        <w:tabs>
          <w:tab w:val="left" w:pos="5121"/>
        </w:tabs>
        <w:bidi/>
        <w:rPr>
          <w:b/>
          <w:bCs/>
          <w:rtl/>
        </w:rPr>
      </w:pPr>
    </w:p>
    <w:p w14:paraId="5281FF4B" w14:textId="77777777" w:rsidR="001038CF" w:rsidRDefault="001038CF" w:rsidP="001038CF">
      <w:pPr>
        <w:tabs>
          <w:tab w:val="left" w:pos="5121"/>
        </w:tabs>
        <w:bidi/>
        <w:rPr>
          <w:b/>
          <w:bCs/>
          <w:rtl/>
        </w:rPr>
      </w:pPr>
    </w:p>
    <w:p w14:paraId="0C34E5A3" w14:textId="77777777" w:rsidR="001038CF" w:rsidRDefault="001038CF" w:rsidP="001038CF">
      <w:pPr>
        <w:tabs>
          <w:tab w:val="left" w:pos="5121"/>
        </w:tabs>
        <w:bidi/>
        <w:rPr>
          <w:b/>
          <w:bCs/>
          <w:rtl/>
        </w:rPr>
      </w:pPr>
    </w:p>
    <w:p w14:paraId="786CDFED" w14:textId="77777777" w:rsidR="001038CF" w:rsidRDefault="001038CF" w:rsidP="001038CF">
      <w:pPr>
        <w:tabs>
          <w:tab w:val="left" w:pos="5121"/>
        </w:tabs>
        <w:bidi/>
        <w:rPr>
          <w:b/>
          <w:bCs/>
          <w:rtl/>
        </w:rPr>
      </w:pPr>
    </w:p>
    <w:p w14:paraId="7D4653F6" w14:textId="77777777" w:rsidR="001038CF" w:rsidRDefault="001038CF" w:rsidP="001038CF">
      <w:pPr>
        <w:tabs>
          <w:tab w:val="left" w:pos="5121"/>
        </w:tabs>
        <w:bidi/>
        <w:rPr>
          <w:b/>
          <w:bCs/>
          <w:rtl/>
        </w:rPr>
      </w:pPr>
    </w:p>
    <w:p w14:paraId="17D9C35F" w14:textId="77777777" w:rsidR="001038CF" w:rsidRDefault="001038CF" w:rsidP="001038CF">
      <w:pPr>
        <w:tabs>
          <w:tab w:val="left" w:pos="5121"/>
        </w:tabs>
        <w:bidi/>
        <w:rPr>
          <w:b/>
          <w:bCs/>
          <w:rtl/>
        </w:rPr>
      </w:pPr>
    </w:p>
    <w:p w14:paraId="71FEABB4" w14:textId="77777777" w:rsidR="001038CF" w:rsidRDefault="001038CF" w:rsidP="001038CF">
      <w:pPr>
        <w:tabs>
          <w:tab w:val="left" w:pos="5121"/>
        </w:tabs>
        <w:bidi/>
        <w:rPr>
          <w:b/>
          <w:bCs/>
          <w:rtl/>
        </w:rPr>
      </w:pPr>
    </w:p>
    <w:p w14:paraId="36A681A3" w14:textId="77777777" w:rsidR="001038CF" w:rsidRDefault="001038CF" w:rsidP="001038CF">
      <w:pPr>
        <w:tabs>
          <w:tab w:val="left" w:pos="5121"/>
        </w:tabs>
        <w:bidi/>
        <w:rPr>
          <w:b/>
          <w:bCs/>
          <w:rtl/>
        </w:rPr>
      </w:pPr>
    </w:p>
    <w:p w14:paraId="46CFC0DA" w14:textId="77777777" w:rsidR="001038CF" w:rsidRDefault="001038CF" w:rsidP="001038CF">
      <w:pPr>
        <w:tabs>
          <w:tab w:val="left" w:pos="5121"/>
        </w:tabs>
        <w:bidi/>
        <w:rPr>
          <w:b/>
          <w:bCs/>
          <w:rtl/>
        </w:rPr>
      </w:pPr>
    </w:p>
    <w:p w14:paraId="03334E88" w14:textId="77777777" w:rsidR="001038CF" w:rsidRDefault="001038CF" w:rsidP="001038CF">
      <w:pPr>
        <w:tabs>
          <w:tab w:val="left" w:pos="5121"/>
        </w:tabs>
        <w:bidi/>
        <w:rPr>
          <w:b/>
          <w:bCs/>
          <w:rtl/>
        </w:rPr>
      </w:pPr>
    </w:p>
    <w:p w14:paraId="7343951D" w14:textId="77777777" w:rsidR="001038CF" w:rsidRDefault="001038CF" w:rsidP="001038CF">
      <w:pPr>
        <w:tabs>
          <w:tab w:val="left" w:pos="5121"/>
        </w:tabs>
        <w:bidi/>
        <w:rPr>
          <w:b/>
          <w:bCs/>
          <w:rtl/>
        </w:rPr>
      </w:pPr>
    </w:p>
    <w:p w14:paraId="52820E43" w14:textId="77777777" w:rsidR="001038CF" w:rsidRDefault="001038CF" w:rsidP="001038CF">
      <w:pPr>
        <w:tabs>
          <w:tab w:val="left" w:pos="5121"/>
        </w:tabs>
        <w:bidi/>
        <w:rPr>
          <w:b/>
          <w:bCs/>
          <w:rtl/>
        </w:rPr>
      </w:pPr>
    </w:p>
    <w:p w14:paraId="1D1025AE" w14:textId="77777777" w:rsidR="001038CF" w:rsidRDefault="001038CF" w:rsidP="001038CF">
      <w:pPr>
        <w:tabs>
          <w:tab w:val="left" w:pos="5121"/>
        </w:tabs>
        <w:bidi/>
        <w:rPr>
          <w:b/>
          <w:bCs/>
          <w:rtl/>
        </w:rPr>
      </w:pPr>
    </w:p>
    <w:p w14:paraId="6CDDD7AD" w14:textId="77777777" w:rsidR="001038CF" w:rsidRDefault="001038CF" w:rsidP="001038CF">
      <w:pPr>
        <w:tabs>
          <w:tab w:val="left" w:pos="5121"/>
        </w:tabs>
        <w:bidi/>
        <w:rPr>
          <w:b/>
          <w:bCs/>
          <w:rtl/>
        </w:rPr>
      </w:pPr>
    </w:p>
    <w:p w14:paraId="143A68AD" w14:textId="77777777" w:rsidR="001038CF" w:rsidRDefault="001038CF" w:rsidP="001038CF">
      <w:pPr>
        <w:tabs>
          <w:tab w:val="left" w:pos="5121"/>
        </w:tabs>
        <w:bidi/>
        <w:rPr>
          <w:b/>
          <w:bCs/>
          <w:rtl/>
        </w:rPr>
      </w:pPr>
    </w:p>
    <w:p w14:paraId="2AE28A36" w14:textId="77777777" w:rsidR="001038CF" w:rsidRDefault="001038CF" w:rsidP="001038CF">
      <w:pPr>
        <w:tabs>
          <w:tab w:val="left" w:pos="5121"/>
        </w:tabs>
        <w:bidi/>
        <w:rPr>
          <w:b/>
          <w:bCs/>
          <w:rtl/>
        </w:rPr>
      </w:pPr>
    </w:p>
    <w:p w14:paraId="03E028EE" w14:textId="5C61B17A" w:rsidR="0098294B" w:rsidRDefault="00786961" w:rsidP="001038CF">
      <w:pPr>
        <w:tabs>
          <w:tab w:val="left" w:pos="5121"/>
        </w:tabs>
        <w:bidi/>
        <w:rPr>
          <w:b/>
          <w:bCs/>
          <w:rtl/>
        </w:rPr>
      </w:pPr>
      <w:r>
        <w:rPr>
          <w:rFonts w:hint="cs"/>
          <w:b/>
          <w:bCs/>
          <w:rtl/>
        </w:rPr>
        <w:lastRenderedPageBreak/>
        <w:t>رابعا سياسات المنظمة الملزمة للطرفين:</w:t>
      </w:r>
    </w:p>
    <w:p w14:paraId="2C135E7B" w14:textId="77777777" w:rsidR="001038CF" w:rsidRPr="00532470" w:rsidRDefault="001038CF" w:rsidP="001038CF">
      <w:pPr>
        <w:tabs>
          <w:tab w:val="left" w:pos="5121"/>
        </w:tabs>
        <w:bidi/>
        <w:rPr>
          <w:b/>
          <w:bCs/>
          <w:rtl/>
        </w:rPr>
      </w:pP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Vendor shall neither seek nor accept instructions from any authority external to PA.  Vendors may not communicate at any time to any other person, government or authority external to </w:t>
      </w:r>
      <w:proofErr w:type="gramStart"/>
      <w:r w:rsidRPr="00532470">
        <w:rPr>
          <w:rFonts w:eastAsia="Times New Roman" w:cs="Tahoma"/>
        </w:rPr>
        <w:t>PA  any</w:t>
      </w:r>
      <w:proofErr w:type="gramEnd"/>
      <w:r w:rsidRPr="00532470">
        <w:rPr>
          <w:rFonts w:eastAsia="Times New Roman"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532470">
        <w:rPr>
          <w:rFonts w:eastAsia="Times New Roman" w:cs="Tahoma"/>
        </w:rPr>
        <w:t>PA</w:t>
      </w:r>
      <w:proofErr w:type="gramEnd"/>
      <w:r w:rsidRPr="00532470">
        <w:rPr>
          <w:rFonts w:eastAsia="Times New Roman" w:cs="Tahoma"/>
        </w:rPr>
        <w:t xml:space="preserve">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 xml:space="preserve">Practical Action firmly believes that no person, including children and vulnerable adults, should be subjected to exploitation or abuse at any time. We are committed to ensuring that all our staff, partners, consultants, </w:t>
      </w:r>
      <w:proofErr w:type="gramStart"/>
      <w:r w:rsidRPr="00532470">
        <w:rPr>
          <w:lang w:val="en-GB"/>
        </w:rPr>
        <w:t>volunteers</w:t>
      </w:r>
      <w:proofErr w:type="gramEnd"/>
      <w:r w:rsidRPr="00532470">
        <w:rPr>
          <w:lang w:val="en-GB"/>
        </w:rPr>
        <w:t xml:space="preserve">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w:t>
      </w:r>
      <w:proofErr w:type="gramStart"/>
      <w:r w:rsidRPr="00532470">
        <w:rPr>
          <w:rFonts w:eastAsia="Times New Roman"/>
          <w:lang w:val="en-GB" w:eastAsia="en-GB"/>
        </w:rPr>
        <w:t>adopted</w:t>
      </w:r>
      <w:proofErr w:type="gramEnd"/>
      <w:r w:rsidRPr="00532470">
        <w:rPr>
          <w:rFonts w:eastAsia="Times New Roman"/>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w:t>
      </w:r>
      <w:proofErr w:type="gramStart"/>
      <w:r w:rsidRPr="004A2C31">
        <w:rPr>
          <w:rFonts w:eastAsia="Times New Roman"/>
          <w:bCs/>
          <w:lang w:val="en-GB"/>
        </w:rPr>
        <w:t>zero tolerance</w:t>
      </w:r>
      <w:proofErr w:type="gramEnd"/>
      <w:r w:rsidRPr="004A2C31">
        <w:rPr>
          <w:rFonts w:eastAsia="Times New Roman"/>
          <w:bCs/>
          <w:lang w:val="en-GB"/>
        </w:rPr>
        <w:t xml:space="preserv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532470">
        <w:rPr>
          <w:rFonts w:eastAsia="Times New Roman"/>
          <w:bCs/>
          <w:spacing w:val="-3"/>
          <w:lang w:val="en-GB"/>
        </w:rPr>
        <w:t>and in particular, against</w:t>
      </w:r>
      <w:proofErr w:type="gramEnd"/>
      <w:r w:rsidRPr="00532470">
        <w:rPr>
          <w:rFonts w:eastAsia="Times New Roman"/>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 xml:space="preserve">This to confirmed that I received the Practical Action </w:t>
      </w:r>
      <w:proofErr w:type="gramStart"/>
      <w:r w:rsidRPr="00532470">
        <w:rPr>
          <w:rFonts w:cs="Arial"/>
          <w:lang w:val="en-GB"/>
        </w:rPr>
        <w:t>Safe Guarding</w:t>
      </w:r>
      <w:proofErr w:type="gramEnd"/>
      <w:r w:rsidRPr="00532470">
        <w:rPr>
          <w:rFonts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proofErr w:type="gramStart"/>
      <w:r w:rsidRPr="00532470">
        <w:rPr>
          <w:rFonts w:cs="Arial"/>
          <w:b/>
          <w:bCs/>
          <w:lang w:val="en-GB"/>
        </w:rPr>
        <w:t>Date</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properly registered with the relevant authorities in your country of operation, and is compliant with national tax </w:t>
      </w:r>
      <w:proofErr w:type="gramStart"/>
      <w:r w:rsidRPr="000402C6">
        <w:rPr>
          <w:rFonts w:ascii="Georgia" w:hAnsi="Georgia" w:cs="Arial"/>
          <w:sz w:val="21"/>
          <w:szCs w:val="21"/>
        </w:rPr>
        <w:t>requirements;</w:t>
      </w:r>
      <w:proofErr w:type="gramEnd"/>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has suitable control mechanisms and operational protocols in place to deliver the project activities in line with donor </w:t>
      </w:r>
      <w:proofErr w:type="gramStart"/>
      <w:r w:rsidRPr="000402C6">
        <w:rPr>
          <w:rFonts w:ascii="Georgia" w:hAnsi="Georgia" w:cs="Arial"/>
          <w:sz w:val="21"/>
          <w:szCs w:val="21"/>
        </w:rPr>
        <w:t>regulations;</w:t>
      </w:r>
      <w:proofErr w:type="gramEnd"/>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able to meet Duty of Care obligations to staff, consultants, and people living in the areas where we will </w:t>
      </w:r>
      <w:proofErr w:type="gramStart"/>
      <w:r w:rsidRPr="000402C6">
        <w:rPr>
          <w:rFonts w:ascii="Georgia" w:hAnsi="Georgia" w:cs="Arial"/>
          <w:sz w:val="21"/>
          <w:szCs w:val="21"/>
        </w:rPr>
        <w:t>work;</w:t>
      </w:r>
      <w:proofErr w:type="gramEnd"/>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w:t>
      </w: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proofErr w:type="gramStart"/>
      <w:r w:rsidRPr="000402C6">
        <w:rPr>
          <w:rFonts w:ascii="Georgia" w:hAnsi="Georgia" w:cs="Arial"/>
          <w:sz w:val="21"/>
          <w:szCs w:val="21"/>
        </w:rPr>
        <w:t>In the event that</w:t>
      </w:r>
      <w:proofErr w:type="gramEnd"/>
      <w:r w:rsidRPr="000402C6">
        <w:rPr>
          <w:rFonts w:ascii="Georgia" w:hAnsi="Georgia" w:cs="Arial"/>
          <w:sz w:val="21"/>
          <w:szCs w:val="21"/>
        </w:rPr>
        <w:t xml:space="preserve">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 xml:space="preserve">If </w:t>
            </w:r>
            <w:proofErr w:type="gramStart"/>
            <w:r w:rsidRPr="000402C6">
              <w:rPr>
                <w:rFonts w:ascii="Georgia" w:hAnsi="Georgia" w:cs="Arial"/>
                <w:i/>
                <w:sz w:val="21"/>
                <w:szCs w:val="21"/>
              </w:rPr>
              <w:t>Yes</w:t>
            </w:r>
            <w:proofErr w:type="gramEnd"/>
            <w:r w:rsidRPr="000402C6">
              <w:rPr>
                <w:rFonts w:ascii="Georgia" w:hAnsi="Georgia" w:cs="Arial"/>
                <w:i/>
                <w:sz w:val="21"/>
                <w:szCs w:val="21"/>
              </w:rPr>
              <w:t>,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Do your staff undergo ethical training and annual staff updates (including awareness of </w:t>
            </w:r>
            <w:proofErr w:type="gramStart"/>
            <w:r w:rsidRPr="000402C6">
              <w:rPr>
                <w:rFonts w:ascii="Georgia" w:hAnsi="Georgia" w:cs="Arial"/>
                <w:sz w:val="21"/>
                <w:szCs w:val="21"/>
              </w:rPr>
              <w:t>modern day</w:t>
            </w:r>
            <w:proofErr w:type="gramEnd"/>
            <w:r w:rsidRPr="000402C6">
              <w:rPr>
                <w:rFonts w:ascii="Georgia" w:hAnsi="Georgia" w:cs="Arial"/>
                <w:sz w:val="21"/>
                <w:szCs w:val="21"/>
              </w:rPr>
              <w:t xml:space="preserve">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 xml:space="preserve">r ‘No’ in the </w:t>
      </w:r>
      <w:proofErr w:type="gramStart"/>
      <w:r w:rsidR="00D211BF">
        <w:rPr>
          <w:rFonts w:ascii="Georgia" w:hAnsi="Georgia" w:cs="Arial"/>
          <w:sz w:val="21"/>
          <w:szCs w:val="21"/>
        </w:rPr>
        <w:t>right hand</w:t>
      </w:r>
      <w:proofErr w:type="gramEnd"/>
      <w:r w:rsidR="00D211BF">
        <w:rPr>
          <w:rFonts w:ascii="Georgia" w:hAnsi="Georgia" w:cs="Arial"/>
          <w:sz w:val="21"/>
          <w:szCs w:val="21"/>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w:t>
      </w:r>
      <w:proofErr w:type="gramStart"/>
      <w:r w:rsidRPr="000402C6">
        <w:rPr>
          <w:rFonts w:ascii="Georgia" w:hAnsi="Georgia" w:cs="Arial"/>
          <w:sz w:val="21"/>
          <w:szCs w:val="21"/>
        </w:rPr>
        <w:t>are able to</w:t>
      </w:r>
      <w:proofErr w:type="gramEnd"/>
      <w:r w:rsidRPr="000402C6">
        <w:rPr>
          <w:rFonts w:ascii="Georgia" w:hAnsi="Georgia" w:cs="Arial"/>
          <w:sz w:val="21"/>
          <w:szCs w:val="21"/>
        </w:rPr>
        <w:t xml:space="preserve">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08D687F"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r w:rsidR="000122AE" w:rsidRPr="000402C6">
        <w:rPr>
          <w:rFonts w:ascii="Georgia" w:hAnsi="Georgia" w:cs="Arial"/>
          <w:sz w:val="21"/>
          <w:szCs w:val="21"/>
        </w:rPr>
        <w:t>organizations</w:t>
      </w:r>
      <w:r w:rsidRPr="000402C6">
        <w:rPr>
          <w:rFonts w:ascii="Georgia" w:hAnsi="Georgia" w:cs="Arial"/>
          <w:sz w:val="21"/>
          <w:szCs w:val="21"/>
        </w:rPr>
        <w:t xml:space="preserve"> suitability to be selected as a partner and I am signing on behalf of my </w:t>
      </w:r>
      <w:r w:rsidR="000122AE" w:rsidRPr="000402C6">
        <w:rPr>
          <w:rFonts w:ascii="Georgia" w:hAnsi="Georgia" w:cs="Arial"/>
          <w:sz w:val="21"/>
          <w:szCs w:val="21"/>
        </w:rPr>
        <w:t>organization</w:t>
      </w:r>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B42C" w14:textId="77777777" w:rsidR="008A36FC" w:rsidRDefault="008A36FC" w:rsidP="00365509">
      <w:pPr>
        <w:spacing w:after="0" w:line="240" w:lineRule="auto"/>
      </w:pPr>
      <w:r>
        <w:separator/>
      </w:r>
    </w:p>
  </w:endnote>
  <w:endnote w:type="continuationSeparator" w:id="0">
    <w:p w14:paraId="69EF17D8" w14:textId="77777777" w:rsidR="008A36FC" w:rsidRDefault="008A36FC"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B18E" w14:textId="77777777" w:rsidR="008A36FC" w:rsidRDefault="008A36FC" w:rsidP="00365509">
      <w:pPr>
        <w:spacing w:after="0" w:line="240" w:lineRule="auto"/>
      </w:pPr>
      <w:r>
        <w:separator/>
      </w:r>
    </w:p>
  </w:footnote>
  <w:footnote w:type="continuationSeparator" w:id="0">
    <w:p w14:paraId="028580B5" w14:textId="77777777" w:rsidR="008A36FC" w:rsidRDefault="008A36FC"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96A2F"/>
    <w:rsid w:val="000A2BDC"/>
    <w:rsid w:val="000A2C51"/>
    <w:rsid w:val="000A36AE"/>
    <w:rsid w:val="000A499C"/>
    <w:rsid w:val="000A4DC3"/>
    <w:rsid w:val="000A57BF"/>
    <w:rsid w:val="000A79D2"/>
    <w:rsid w:val="000A7F52"/>
    <w:rsid w:val="000B2FAD"/>
    <w:rsid w:val="000B3701"/>
    <w:rsid w:val="000B4428"/>
    <w:rsid w:val="000B6180"/>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38CF"/>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2B62"/>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96596"/>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3B09"/>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43B1"/>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4BD4"/>
    <w:rsid w:val="002B77AD"/>
    <w:rsid w:val="002C1B48"/>
    <w:rsid w:val="002C57A1"/>
    <w:rsid w:val="002C6560"/>
    <w:rsid w:val="002C78CD"/>
    <w:rsid w:val="002D10A4"/>
    <w:rsid w:val="002D3DCD"/>
    <w:rsid w:val="002D5749"/>
    <w:rsid w:val="002D5C5C"/>
    <w:rsid w:val="002D62EE"/>
    <w:rsid w:val="002E1478"/>
    <w:rsid w:val="002E3D93"/>
    <w:rsid w:val="002E6441"/>
    <w:rsid w:val="002E69D0"/>
    <w:rsid w:val="002F047E"/>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4E0C"/>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5940"/>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53EC"/>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5874"/>
    <w:rsid w:val="00810BA3"/>
    <w:rsid w:val="00814C5F"/>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097D"/>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0A16"/>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61B5"/>
    <w:rsid w:val="00A77ACA"/>
    <w:rsid w:val="00A80360"/>
    <w:rsid w:val="00A836B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21E"/>
    <w:rsid w:val="00B77891"/>
    <w:rsid w:val="00B823A3"/>
    <w:rsid w:val="00B8311A"/>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424C"/>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3AE9"/>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43BA"/>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1C05"/>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0BFC"/>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13AB"/>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54F1"/>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5011</Words>
  <Characters>28569</Characters>
  <Application>Microsoft Office Word</Application>
  <DocSecurity>0</DocSecurity>
  <Lines>238</Lines>
  <Paragraphs>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Elmutaz Eltayeb</cp:lastModifiedBy>
  <cp:revision>2</cp:revision>
  <cp:lastPrinted>2020-10-18T11:39:00Z</cp:lastPrinted>
  <dcterms:created xsi:type="dcterms:W3CDTF">2025-01-21T15:01:00Z</dcterms:created>
  <dcterms:modified xsi:type="dcterms:W3CDTF">2025-01-21T15:01:00Z</dcterms:modified>
</cp:coreProperties>
</file>